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Open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that is physically strong and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steamer ship that originally sunk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that nature feels toward the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that is overweight and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Unharmed and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that is based on the author Stephen Crane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literary movement that includes stories like "The Open Boat" and "To Build a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a small life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conflict in this story is man vs.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lighthouse the men see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abusive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Thunderous and uproarious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homeless or abandoned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Generous or 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Innocent and unsuspecting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that is a father figure and cares about the well being of his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diverse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bright crimson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Open Boat</dc:title>
  <dcterms:created xsi:type="dcterms:W3CDTF">2021-10-11T19:21:52Z</dcterms:created>
  <dcterms:modified xsi:type="dcterms:W3CDTF">2021-10-11T19:21:52Z</dcterms:modified>
</cp:coreProperties>
</file>