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Opium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country that started the Opium Wars.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Greedy, powerful men selling lots of opium in their own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Opium imports were measured in this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drug being imported into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way China was at a disadvantage.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Chinese emperor banned all but this currency.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Crimes in foreign countries being judged by the home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led to many people in Britain trying to sell opium to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Important Chinese 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Frenchman was killed in China, angering France. This was his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country to arrive at China during the Second Opium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Opium is derived from this flower.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Opium Wars</dc:title>
  <dcterms:created xsi:type="dcterms:W3CDTF">2021-10-11T19:21:48Z</dcterms:created>
  <dcterms:modified xsi:type="dcterms:W3CDTF">2021-10-11T19:21:48Z</dcterms:modified>
</cp:coreProperties>
</file>