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Orange Outlaw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Orangutan    </w:t>
      </w:r>
      <w:r>
        <w:t xml:space="preserve">   Uncle Warren    </w:t>
      </w:r>
      <w:r>
        <w:t xml:space="preserve">   Flowers Farm    </w:t>
      </w:r>
      <w:r>
        <w:t xml:space="preserve">   Apartments    </w:t>
      </w:r>
      <w:r>
        <w:t xml:space="preserve">   Bronx Zoo    </w:t>
      </w:r>
      <w:r>
        <w:t xml:space="preserve">   Detective    </w:t>
      </w:r>
      <w:r>
        <w:t xml:space="preserve">   Harvey Flower    </w:t>
      </w:r>
      <w:r>
        <w:t xml:space="preserve">   hat    </w:t>
      </w:r>
      <w:r>
        <w:t xml:space="preserve">   New York    </w:t>
      </w:r>
      <w:r>
        <w:t xml:space="preserve">   Dink    </w:t>
      </w:r>
      <w:r>
        <w:t xml:space="preserve">   Josh    </w:t>
      </w:r>
      <w:r>
        <w:t xml:space="preserve">   Ruth Rose    </w:t>
      </w:r>
      <w:r>
        <w:t xml:space="preserve">   paintings    </w:t>
      </w:r>
      <w:r>
        <w:t xml:space="preserve">   peelings    </w:t>
      </w:r>
      <w:r>
        <w:t xml:space="preserve">   orange    </w:t>
      </w:r>
      <w:r>
        <w:t xml:space="preserve">   sunglasses    </w:t>
      </w:r>
      <w:r>
        <w:t xml:space="preserve">   brown    </w:t>
      </w:r>
      <w:r>
        <w:t xml:space="preserve">   yellow    </w:t>
      </w:r>
      <w:r>
        <w:t xml:space="preserve">   outlaw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Orange Outlaw</dc:title>
  <dcterms:created xsi:type="dcterms:W3CDTF">2021-10-11T19:21:25Z</dcterms:created>
  <dcterms:modified xsi:type="dcterms:W3CDTF">2021-10-11T19:21:25Z</dcterms:modified>
</cp:coreProperties>
</file>