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Orchestra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Woodwind instrument that doesn't produce sound using a 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Blowing creates the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brass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Percussion instrument that has a head and body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Buzzing creates the sound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high pitched stringed instrument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leads an orchestra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Brass instrument with a slide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Striking the instrument creates the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kettle drums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Plucking or bowing the instrument makes the sound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play fanfares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Stringed instrument that plays very low pitches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Could be considered a string or percussion instrument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Orchestra </dc:title>
  <dcterms:created xsi:type="dcterms:W3CDTF">2021-10-11T19:21:57Z</dcterms:created>
  <dcterms:modified xsi:type="dcterms:W3CDTF">2021-10-11T19:21:57Z</dcterms:modified>
</cp:coreProperties>
</file>