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bass drum    </w:t>
      </w:r>
      <w:r>
        <w:t xml:space="preserve">   bassoon    </w:t>
      </w:r>
      <w:r>
        <w:t xml:space="preserve">   brass    </w:t>
      </w:r>
      <w:r>
        <w:t xml:space="preserve">   cello    </w:t>
      </w:r>
      <w:r>
        <w:t xml:space="preserve">   clarinet    </w:t>
      </w:r>
      <w:r>
        <w:t xml:space="preserve">   double bass    </w:t>
      </w:r>
      <w:r>
        <w:t xml:space="preserve">   flute    </w:t>
      </w:r>
      <w:r>
        <w:t xml:space="preserve">   french horn    </w:t>
      </w:r>
      <w:r>
        <w:t xml:space="preserve">   harp    </w:t>
      </w:r>
      <w:r>
        <w:t xml:space="preserve">   oboe    </w:t>
      </w:r>
      <w:r>
        <w:t xml:space="preserve">   percussion    </w:t>
      </w:r>
      <w:r>
        <w:t xml:space="preserve">   strings    </w:t>
      </w:r>
      <w:r>
        <w:t xml:space="preserve">   timpani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woodblock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Orchestra</dc:title>
  <dcterms:created xsi:type="dcterms:W3CDTF">2021-10-11T19:22:04Z</dcterms:created>
  <dcterms:modified xsi:type="dcterms:W3CDTF">2021-10-11T19:22:04Z</dcterms:modified>
</cp:coreProperties>
</file>