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Orchestra Price Is 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Petz Bass Rosin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$177.25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Cello Rosin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$70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Violin/Viola Rosin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$62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$5.99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Viola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$30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$40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$6.99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 Stand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$2.49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Orchestra Piece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$116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Orchestra Chair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$35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 Stop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$60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Conductor's Baton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$56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Shoulder 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$50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Violin/Viola Case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$36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Cello Bag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$50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Bass Bag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$115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 of Violin Strings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$1500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 of Viola Strings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$85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Set of Cello Strings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$8.49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 of Bass Strings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$800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Violin Bow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$750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Viola Bow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$750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Cello Bow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$63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Bass Bow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$15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Orchestra Price Is Right</dc:title>
  <dcterms:created xsi:type="dcterms:W3CDTF">2021-10-11T19:22:44Z</dcterms:created>
  <dcterms:modified xsi:type="dcterms:W3CDTF">2021-10-11T19:22:44Z</dcterms:modified>
</cp:coreProperties>
</file>