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Order / Sales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two computers communicate without human action, then the system is 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Arrange or make, for example,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asked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to do something although you tried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Poor or bad e.g.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Failure to perform an obligation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responsibility or obligation in a sales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Deliver or make something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exact description with technical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Describing a machine where you put money in and buy e.g. snacks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break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a 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buyer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Describing an order which is automatically repeated regularly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Happy and contented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Fixed, cannot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Being,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Buyer and seller have this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number or amount e.g. of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tell someone that something is not in order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something is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which doesn't work is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example of a document which proved ownership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Order / Sales Contract</dc:title>
  <dcterms:created xsi:type="dcterms:W3CDTF">2021-10-11T19:22:51Z</dcterms:created>
  <dcterms:modified xsi:type="dcterms:W3CDTF">2021-10-11T19:22:51Z</dcterms:modified>
</cp:coreProperties>
</file>