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Order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Alleluia    </w:t>
      </w:r>
      <w:r>
        <w:t xml:space="preserve">   Blessing    </w:t>
      </w:r>
      <w:r>
        <w:t xml:space="preserve">   Breaking of the Bread    </w:t>
      </w:r>
      <w:r>
        <w:t xml:space="preserve">   Communion Rite    </w:t>
      </w:r>
      <w:r>
        <w:t xml:space="preserve">   Concluding Rite    </w:t>
      </w:r>
      <w:r>
        <w:t xml:space="preserve">   Creed    </w:t>
      </w:r>
      <w:r>
        <w:t xml:space="preserve">   Dismissal    </w:t>
      </w:r>
      <w:r>
        <w:t xml:space="preserve">   Entrance Song    </w:t>
      </w:r>
      <w:r>
        <w:t xml:space="preserve">   Eucharistic Prayer    </w:t>
      </w:r>
      <w:r>
        <w:t xml:space="preserve">   First Reading    </w:t>
      </w:r>
      <w:r>
        <w:t xml:space="preserve">   Gloria    </w:t>
      </w:r>
      <w:r>
        <w:t xml:space="preserve">   Gospel    </w:t>
      </w:r>
      <w:r>
        <w:t xml:space="preserve">   Greeting    </w:t>
      </w:r>
      <w:r>
        <w:t xml:space="preserve">   Holy Communion    </w:t>
      </w:r>
      <w:r>
        <w:t xml:space="preserve">   Homily    </w:t>
      </w:r>
      <w:r>
        <w:t xml:space="preserve">   Kyrie    </w:t>
      </w:r>
      <w:r>
        <w:t xml:space="preserve">   Lord's Prayer    </w:t>
      </w:r>
      <w:r>
        <w:t xml:space="preserve">   Opening Prayer    </w:t>
      </w:r>
      <w:r>
        <w:t xml:space="preserve">   Penitential Rite    </w:t>
      </w:r>
      <w:r>
        <w:t xml:space="preserve">   Prayer over the Offerings    </w:t>
      </w:r>
      <w:r>
        <w:t xml:space="preserve">   Prayers of the Faithful    </w:t>
      </w:r>
      <w:r>
        <w:t xml:space="preserve">   Preparation of the Gifts    </w:t>
      </w:r>
      <w:r>
        <w:t xml:space="preserve">   Responsorial Psalm    </w:t>
      </w:r>
      <w:r>
        <w:t xml:space="preserve">   Second Reading    </w:t>
      </w:r>
      <w:r>
        <w:t xml:space="preserve">   Sign of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Order of the Mass</dc:title>
  <dcterms:created xsi:type="dcterms:W3CDTF">2021-10-11T19:23:05Z</dcterms:created>
  <dcterms:modified xsi:type="dcterms:W3CDTF">2021-10-11T19:23:05Z</dcterms:modified>
</cp:coreProperties>
</file>