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Order of the Phoenix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Mistaken for the Grim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Metamorphmagus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Headmaster with style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Potterwatch code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Communication device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Head of the Order after Dumbledore's death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Headquarters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Parents who were cursed into madness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Assigned to protect the Muggle Prime Minister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Charm protecting the Potters'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Molly's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Order of the Phoenix</dc:title>
  <dcterms:created xsi:type="dcterms:W3CDTF">2021-10-11T19:21:37Z</dcterms:created>
  <dcterms:modified xsi:type="dcterms:W3CDTF">2021-10-11T19:21:37Z</dcterms:modified>
</cp:coreProperties>
</file>