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Order of the Phoenix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foul new teacher is introduced in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Charlie Weasley was sent by the Order to recruit members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and unique Ravenclaw student introduced in this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member gave his home to the Order to serve as headquarters?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member of the Order was attacked by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battle at which Ministry department concludes the novel HP&amp;OOTP?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magical animal that can only be seen when one has witnessed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truth potion that Snape is ordered to give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member is also a metamorphmagus?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hospital Neville’s parents reside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animagus name that Harry’s godfather uses when they are out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House Elf resides at the Order’s headquarters?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organization does Hermione start to help House Elves?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Order of the Phoenix</dc:title>
  <dcterms:created xsi:type="dcterms:W3CDTF">2021-10-11T19:22:21Z</dcterms:created>
  <dcterms:modified xsi:type="dcterms:W3CDTF">2021-10-11T19:22:21Z</dcterms:modified>
</cp:coreProperties>
</file>