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westward    </w:t>
      </w:r>
      <w:r>
        <w:t xml:space="preserve">   pioneers    </w:t>
      </w:r>
      <w:r>
        <w:t xml:space="preserve">   home    </w:t>
      </w:r>
      <w:r>
        <w:t xml:space="preserve">   belongings    </w:t>
      </w:r>
      <w:r>
        <w:t xml:space="preserve">   family    </w:t>
      </w:r>
      <w:r>
        <w:t xml:space="preserve">   months    </w:t>
      </w:r>
      <w:r>
        <w:t xml:space="preserve">   illness    </w:t>
      </w:r>
      <w:r>
        <w:t xml:space="preserve">   Chimney Rock    </w:t>
      </w:r>
      <w:r>
        <w:t xml:space="preserve">   Snake River    </w:t>
      </w:r>
      <w:r>
        <w:t xml:space="preserve">   Oregon    </w:t>
      </w:r>
      <w:r>
        <w:t xml:space="preserve">   Missouri    </w:t>
      </w:r>
      <w:r>
        <w:t xml:space="preserve">   Native Americans    </w:t>
      </w:r>
      <w:r>
        <w:t xml:space="preserve">   oxen    </w:t>
      </w:r>
      <w:r>
        <w:t xml:space="preserve">   accidents    </w:t>
      </w:r>
      <w:r>
        <w:t xml:space="preserve">   wagon train    </w:t>
      </w:r>
      <w:r>
        <w:t xml:space="preserve">   adventure    </w:t>
      </w:r>
      <w:r>
        <w:t xml:space="preserve">   farmland    </w:t>
      </w:r>
      <w:r>
        <w:t xml:space="preserve">   hardship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Oregon Trail</dc:title>
  <dcterms:created xsi:type="dcterms:W3CDTF">2021-10-11T19:22:49Z</dcterms:created>
  <dcterms:modified xsi:type="dcterms:W3CDTF">2021-10-11T19:22:49Z</dcterms:modified>
</cp:coreProperties>
</file>