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Oregon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Manifest    </w:t>
      </w:r>
      <w:r>
        <w:t xml:space="preserve">   Diverse    </w:t>
      </w:r>
      <w:r>
        <w:t xml:space="preserve">   Hardship    </w:t>
      </w:r>
      <w:r>
        <w:t xml:space="preserve">   Slogan    </w:t>
      </w:r>
      <w:r>
        <w:t xml:space="preserve">   Destiny    </w:t>
      </w:r>
      <w:r>
        <w:t xml:space="preserve">   Latitude    </w:t>
      </w:r>
      <w:r>
        <w:t xml:space="preserve">   Mission    </w:t>
      </w:r>
      <w:r>
        <w:t xml:space="preserve">   Missionary    </w:t>
      </w:r>
      <w:r>
        <w:t xml:space="preserve">   Path    </w:t>
      </w:r>
      <w:r>
        <w:t xml:space="preserve">   Trail    </w:t>
      </w:r>
      <w:r>
        <w:t xml:space="preserve">   Barrel    </w:t>
      </w:r>
      <w:r>
        <w:t xml:space="preserve">   Covered Wagon    </w:t>
      </w:r>
      <w:r>
        <w:t xml:space="preserve">   Pioneer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Oregon Trail</dc:title>
  <dcterms:created xsi:type="dcterms:W3CDTF">2021-10-11T19:21:32Z</dcterms:created>
  <dcterms:modified xsi:type="dcterms:W3CDTF">2021-10-11T19:21:32Z</dcterms:modified>
</cp:coreProperties>
</file>