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 Of Jewelry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Schwarzschild    </w:t>
      </w:r>
      <w:r>
        <w:t xml:space="preserve">   Rainbow    </w:t>
      </w:r>
      <w:r>
        <w:t xml:space="preserve">   Pandora    </w:t>
      </w:r>
      <w:r>
        <w:t xml:space="preserve">   Origin    </w:t>
      </w:r>
      <w:r>
        <w:t xml:space="preserve">   Necklace    </w:t>
      </w:r>
      <w:r>
        <w:t xml:space="preserve">   Monaco    </w:t>
      </w:r>
      <w:r>
        <w:t xml:space="preserve">   Luck    </w:t>
      </w:r>
      <w:r>
        <w:t xml:space="preserve">   Jewelry    </w:t>
      </w:r>
      <w:r>
        <w:t xml:space="preserve">   Illness    </w:t>
      </w:r>
      <w:r>
        <w:t xml:space="preserve">   Hairstores    </w:t>
      </w:r>
      <w:r>
        <w:t xml:space="preserve">   Green    </w:t>
      </w:r>
      <w:r>
        <w:t xml:space="preserve">   Fishbone    </w:t>
      </w:r>
      <w:r>
        <w:t xml:space="preserve">   Faded    </w:t>
      </w:r>
      <w:r>
        <w:t xml:space="preserve">   Earrings    </w:t>
      </w:r>
      <w:r>
        <w:t xml:space="preserve">   Diamonds    </w:t>
      </w:r>
      <w:r>
        <w:t xml:space="preserve">   Bracelets    </w:t>
      </w:r>
      <w:r>
        <w:t xml:space="preserve">   Amulets    </w:t>
      </w:r>
      <w:r>
        <w:t xml:space="preserve">   Amazon    </w:t>
      </w:r>
      <w:r>
        <w:t xml:space="preserve">   Accessories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 Of Jewelry</dc:title>
  <dcterms:created xsi:type="dcterms:W3CDTF">2021-10-11T19:21:59Z</dcterms:created>
  <dcterms:modified xsi:type="dcterms:W3CDTF">2021-10-11T19:21:59Z</dcterms:modified>
</cp:coreProperties>
</file>