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Origin of Humans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Hominids were different from apes because they walked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bird made Charles Darwin question 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hominid walked completely upright?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Hominid was considered modern?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Hominid was the first to use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stages were there in the Stone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first full skeleton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were the oldest human remains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came up with the theory of 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Hominids hard larger ____ than apes.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Stone Age stage were hunters, collectors and fishermen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earliest stage of life, humans lived in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hunters and gatherers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Stone Age stage used primitive tools?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hominid was the first to use tools?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third stage of life, humans learned to live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History is the study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Stone Age stage had domesticated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ship Charles Darwin traveled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second stage of life, humans learned to use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Origin of Humans Review</dc:title>
  <dcterms:created xsi:type="dcterms:W3CDTF">2021-10-11T19:22:23Z</dcterms:created>
  <dcterms:modified xsi:type="dcterms:W3CDTF">2021-10-11T19:22:23Z</dcterms:modified>
</cp:coreProperties>
</file>