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Origin of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universe expands when the forces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Colours are split into a spectrum (12,3,5)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collapsed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theory of staying the same (6,5)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a theory (3,4)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all began with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universe is made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background (useful for cooking)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open universe isn't heavy (3,4)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universe did this as it expanded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Evidence is provided for the beginning of the universe by this (3,5)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Origin of the Universe</dc:title>
  <dcterms:created xsi:type="dcterms:W3CDTF">2021-10-11T19:21:39Z</dcterms:created>
  <dcterms:modified xsi:type="dcterms:W3CDTF">2021-10-11T19:21:39Z</dcterms:modified>
</cp:coreProperties>
</file>