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Original Creation-                                  Genesis Chapter  1                                                                                               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abundantly    </w:t>
      </w:r>
      <w:r>
        <w:t xml:space="preserve">   beginning    </w:t>
      </w:r>
      <w:r>
        <w:t xml:space="preserve">   brought    </w:t>
      </w:r>
      <w:r>
        <w:t xml:space="preserve">   created    </w:t>
      </w:r>
      <w:r>
        <w:t xml:space="preserve">   creature    </w:t>
      </w:r>
      <w:r>
        <w:t xml:space="preserve">   darkness    </w:t>
      </w:r>
      <w:r>
        <w:t xml:space="preserve">   divided    </w:t>
      </w:r>
      <w:r>
        <w:t xml:space="preserve">   dominion    </w:t>
      </w:r>
      <w:r>
        <w:t xml:space="preserve">   earth    </w:t>
      </w:r>
      <w:r>
        <w:t xml:space="preserve">   face    </w:t>
      </w:r>
      <w:r>
        <w:t xml:space="preserve">   heaven    </w:t>
      </w:r>
      <w:r>
        <w:t xml:space="preserve">   herb    </w:t>
      </w:r>
      <w:r>
        <w:t xml:space="preserve">   lesser    </w:t>
      </w:r>
      <w:r>
        <w:t xml:space="preserve">   life    </w:t>
      </w:r>
      <w:r>
        <w:t xml:space="preserve">   light    </w:t>
      </w:r>
      <w:r>
        <w:t xml:space="preserve">   moving    </w:t>
      </w:r>
      <w:r>
        <w:t xml:space="preserve">   season    </w:t>
      </w:r>
      <w:r>
        <w:t xml:space="preserve">   seed    </w:t>
      </w:r>
      <w:r>
        <w:t xml:space="preserve">   water    </w:t>
      </w:r>
      <w:r>
        <w:t xml:space="preserve">   whales    </w:t>
      </w:r>
      <w:r>
        <w:t xml:space="preserve">   yielding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Original Creation-                                  Genesis Chapter  1                                                                                                puzzle #1</dc:title>
  <dcterms:created xsi:type="dcterms:W3CDTF">2021-10-11T19:21:50Z</dcterms:created>
  <dcterms:modified xsi:type="dcterms:W3CDTF">2021-10-11T19:21:50Z</dcterms:modified>
</cp:coreProperties>
</file>