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Original Creation - Genesis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Abundantly    </w:t>
      </w:r>
      <w:r>
        <w:t xml:space="preserve">   Beginning    </w:t>
      </w:r>
      <w:r>
        <w:t xml:space="preserve">   Blessed    </w:t>
      </w:r>
      <w:r>
        <w:t xml:space="preserve">   Created    </w:t>
      </w:r>
      <w:r>
        <w:t xml:space="preserve">   Creature    </w:t>
      </w:r>
      <w:r>
        <w:t xml:space="preserve">   Darkness    </w:t>
      </w:r>
      <w:r>
        <w:t xml:space="preserve">   Divided    </w:t>
      </w:r>
      <w:r>
        <w:t xml:space="preserve">   Dominion    </w:t>
      </w:r>
      <w:r>
        <w:t xml:space="preserve">   Earth    </w:t>
      </w:r>
      <w:r>
        <w:t xml:space="preserve">   Face    </w:t>
      </w:r>
      <w:r>
        <w:t xml:space="preserve">   Faith    </w:t>
      </w:r>
      <w:r>
        <w:t xml:space="preserve">   Firmament    </w:t>
      </w:r>
      <w:r>
        <w:t xml:space="preserve">   Fruit    </w:t>
      </w:r>
      <w:r>
        <w:t xml:space="preserve">   Gathering    </w:t>
      </w:r>
      <w:r>
        <w:t xml:space="preserve">   Heaven    </w:t>
      </w:r>
      <w:r>
        <w:t xml:space="preserve">   Herb    </w:t>
      </w:r>
      <w:r>
        <w:t xml:space="preserve">   Life    </w:t>
      </w:r>
      <w:r>
        <w:t xml:space="preserve">   Light    </w:t>
      </w:r>
      <w:r>
        <w:t xml:space="preserve">   Moving    </w:t>
      </w:r>
      <w:r>
        <w:t xml:space="preserve">   Rule    </w:t>
      </w:r>
      <w:r>
        <w:t xml:space="preserve">   Seas    </w:t>
      </w:r>
      <w:r>
        <w:t xml:space="preserve">   Season    </w:t>
      </w:r>
      <w:r>
        <w:t xml:space="preserve">   Seed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 Creation - Genesis Chapter 1</dc:title>
  <dcterms:created xsi:type="dcterms:W3CDTF">2021-10-11T19:22:18Z</dcterms:created>
  <dcterms:modified xsi:type="dcterms:W3CDTF">2021-10-11T19:22:18Z</dcterms:modified>
</cp:coreProperties>
</file>