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Originals 1x16 definition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handle or control (a tool, mechanism, etc.), typically in a skillful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power or right to act, speak, or think as one wants without hindrance or restraint.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all future time; for always.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fun brother in the originals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Father to the original vampires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Oldest original in the episode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evil or morally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power to influence or direct people's behavior or the course of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stop feeling angry or resentful toward (someone) for an offense, flaw, or mistake.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intelligent brother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Originals 1x16 definition</dc:title>
  <dcterms:created xsi:type="dcterms:W3CDTF">2021-10-11T19:22:40Z</dcterms:created>
  <dcterms:modified xsi:type="dcterms:W3CDTF">2021-10-11T19:22:40Z</dcterms:modified>
</cp:coreProperties>
</file>