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Always and Forever    </w:t>
      </w:r>
      <w:r>
        <w:t xml:space="preserve">   Cami    </w:t>
      </w:r>
      <w:r>
        <w:t xml:space="preserve">   Crestcent Pack    </w:t>
      </w:r>
      <w:r>
        <w:t xml:space="preserve">   Dahlia    </w:t>
      </w:r>
      <w:r>
        <w:t xml:space="preserve">   Davina    </w:t>
      </w:r>
      <w:r>
        <w:t xml:space="preserve">   Elijah    </w:t>
      </w:r>
      <w:r>
        <w:t xml:space="preserve">   Esther    </w:t>
      </w:r>
      <w:r>
        <w:t xml:space="preserve">   Finn    </w:t>
      </w:r>
      <w:r>
        <w:t xml:space="preserve">   Freya    </w:t>
      </w:r>
      <w:r>
        <w:t xml:space="preserve">   Hayley    </w:t>
      </w:r>
      <w:r>
        <w:t xml:space="preserve">   Hope    </w:t>
      </w:r>
      <w:r>
        <w:t xml:space="preserve">   Hybrids    </w:t>
      </w:r>
      <w:r>
        <w:t xml:space="preserve">   Jackson    </w:t>
      </w:r>
      <w:r>
        <w:t xml:space="preserve">   Josh    </w:t>
      </w:r>
      <w:r>
        <w:t xml:space="preserve">   Keelin    </w:t>
      </w:r>
      <w:r>
        <w:t xml:space="preserve">   Kol    </w:t>
      </w:r>
      <w:r>
        <w:t xml:space="preserve">   Marcel    </w:t>
      </w:r>
      <w:r>
        <w:t xml:space="preserve">   Mikael    </w:t>
      </w:r>
      <w:r>
        <w:t xml:space="preserve">   Mikaelsons    </w:t>
      </w:r>
      <w:r>
        <w:t xml:space="preserve">   Niklaus    </w:t>
      </w:r>
      <w:r>
        <w:t xml:space="preserve">   Rebekah    </w:t>
      </w:r>
      <w:r>
        <w:t xml:space="preserve">   The Hollow    </w:t>
      </w:r>
      <w:r>
        <w:t xml:space="preserve">   Vampires    </w:t>
      </w:r>
      <w:r>
        <w:t xml:space="preserve">   Vikings    </w:t>
      </w:r>
      <w:r>
        <w:t xml:space="preserve">   Vincent    </w:t>
      </w:r>
      <w:r>
        <w:t xml:space="preserve">   Werewolves    </w:t>
      </w:r>
      <w:r>
        <w:t xml:space="preserve">   White Oak Stake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Originals</dc:title>
  <dcterms:created xsi:type="dcterms:W3CDTF">2021-11-29T03:38:37Z</dcterms:created>
  <dcterms:modified xsi:type="dcterms:W3CDTF">2021-11-29T03:38:37Z</dcterms:modified>
</cp:coreProperties>
</file>