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desicated    </w:t>
      </w:r>
      <w:r>
        <w:t xml:space="preserve">   Originals    </w:t>
      </w:r>
      <w:r>
        <w:t xml:space="preserve">   Mikaelsons    </w:t>
      </w:r>
      <w:r>
        <w:t xml:space="preserve">   Marcel    </w:t>
      </w:r>
      <w:r>
        <w:t xml:space="preserve">   Josh    </w:t>
      </w:r>
      <w:r>
        <w:t xml:space="preserve">   Compulsion    </w:t>
      </w:r>
      <w:r>
        <w:t xml:space="preserve">   Paris    </w:t>
      </w:r>
      <w:r>
        <w:t xml:space="preserve">   hybrids    </w:t>
      </w:r>
      <w:r>
        <w:t xml:space="preserve">   The hollow    </w:t>
      </w:r>
      <w:r>
        <w:t xml:space="preserve">   Witches    </w:t>
      </w:r>
      <w:r>
        <w:t xml:space="preserve">   Vampires    </w:t>
      </w:r>
      <w:r>
        <w:t xml:space="preserve">   Werewolfs    </w:t>
      </w:r>
      <w:r>
        <w:t xml:space="preserve">   Hope    </w:t>
      </w:r>
      <w:r>
        <w:t xml:space="preserve">   Hayley    </w:t>
      </w:r>
      <w:r>
        <w:t xml:space="preserve">   Elijah    </w:t>
      </w:r>
      <w:r>
        <w:t xml:space="preserve">   Bayou    </w:t>
      </w:r>
      <w:r>
        <w:t xml:space="preserve">   Finn    </w:t>
      </w:r>
      <w:r>
        <w:t xml:space="preserve">   French Quarter    </w:t>
      </w:r>
      <w:r>
        <w:t xml:space="preserve">   Freya    </w:t>
      </w:r>
      <w:r>
        <w:t xml:space="preserve">   Henrik    </w:t>
      </w:r>
      <w:r>
        <w:t xml:space="preserve">   Klaus    </w:t>
      </w:r>
      <w:r>
        <w:t xml:space="preserve">   Kol    </w:t>
      </w:r>
      <w:r>
        <w:t xml:space="preserve">   New Orleans    </w:t>
      </w:r>
      <w:r>
        <w:t xml:space="preserve">   Rebekah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Originals</dc:title>
  <dcterms:created xsi:type="dcterms:W3CDTF">2021-10-11T19:22:16Z</dcterms:created>
  <dcterms:modified xsi:type="dcterms:W3CDTF">2021-10-11T19:22:16Z</dcterms:modified>
</cp:coreProperties>
</file>