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Orphan Boy and the Elk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orphan boy's grandfather/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grandfather wanted to make his adopted son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child's grandfather trying to hide under the black medicine 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exceed or go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lake where the orphan boy went to find the elk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literary text is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chief's wife called the orphan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child turn into when diving into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did the orphan boy have to walk before the Elk Dogs followed?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the boy was adopted, who was the only person to love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birth name of the unwanted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trash;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story explains how _________ originated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orphan boy's grandfather was also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judge a book by its cover!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Orphan Boy and the Elk Dog</dc:title>
  <dcterms:created xsi:type="dcterms:W3CDTF">2021-10-11T19:22:11Z</dcterms:created>
  <dcterms:modified xsi:type="dcterms:W3CDTF">2021-10-11T19:22:11Z</dcterms:modified>
</cp:coreProperties>
</file>