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Orphans Tale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 on a mass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the US was on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Hitlers dream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prisoners worked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extermination of Jews in nazi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club German boys were forced to join at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they store things on a train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word for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prisoners were sent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nazis secret police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 of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traveling company of acrobats and 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slum in a city to separate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Jewish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performs acrobatics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entertainer that performs gymnastics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child without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Orphans Tale crossword</dc:title>
  <dcterms:created xsi:type="dcterms:W3CDTF">2021-10-11T19:22:35Z</dcterms:created>
  <dcterms:modified xsi:type="dcterms:W3CDTF">2021-10-11T19:22:35Z</dcterms:modified>
</cp:coreProperties>
</file>