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Oscar's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Movie nominated for best picture starring Matt Damon as an astronaut.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first animated movie to receive best picture?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most recent actor to win two consecutive Oscars? Hint: He can run.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holds the record for most Oscars won ever? Hint: his best friend was a mouse.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actress holds the record for most Oscar nominations, being nominated 18 times for leading actress.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Actor known best for his lead role in Breaking Bad.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Movie nominated for Best Writing (Original screen play) starring characters such as Sadness and Joy.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Actor who is projected to win his first Oscar for his role in "The Revenant".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host of the 2016 Academy Awards?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popular hashtag that is being used because of the lack of diversity in the Oscar Nominees.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first silent movie to win an Oscar for best picture?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fashion designer has had the most dresses worn on the red carpet at the Oscars in the past 15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last name of the actress who fell up the stairs at the 2013 Oscars?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Oscar's Crossword</dc:title>
  <dcterms:created xsi:type="dcterms:W3CDTF">2021-10-11T19:21:29Z</dcterms:created>
  <dcterms:modified xsi:type="dcterms:W3CDTF">2021-10-11T19:21:29Z</dcterms:modified>
</cp:coreProperties>
</file>