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Otaku Murderer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crimes were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first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Tokyo, where Miyazaki was born.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Tsutomu Miyazaki.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second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third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fourth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used to murder victims.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Otaku Murderer</dc:title>
  <dcterms:created xsi:type="dcterms:W3CDTF">2021-10-11T19:23:14Z</dcterms:created>
  <dcterms:modified xsi:type="dcterms:W3CDTF">2021-10-11T19:23:14Z</dcterms:modified>
</cp:coreProperties>
</file>