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Other 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built the Fulham Court in order to alleviate conditions such as those seen in Walham and Lodge Avenues and Heckfield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these local tradesmen and businessmen persuade?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Huguenot poem was published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year did the parish impound three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year did the Fulham Court get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house prior to King Edward Mansions?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Huguenot horticulturist eulogised the area in a poem in which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organisation acquired Fairlawn?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profession of the poet's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Fulham Court was built on the site of an earlier mansion. What was its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old manor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was the triangular green railed?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King Edward Mansions were used by the Vestry until which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you approached the green from the north side of Fulham Road from the Wheatsheaf at Parsons Green Lane how many houses did you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was the reputation of Walham and Lodge Avenues along with Heckfield Place in the 1920s?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Which year did local tradesmen and businessmen successfully persuaded the underground station to change its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did the modern office block replace?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was the name of the old manor house at the centre of the green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When was the village pond filled in due to it having become a receptable for rubbish and dead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Name a horticulturist Huguenot?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big house was a gardener associated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other historical building did the village used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are Huguenots also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new name of the underground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office buildings were built on its site between the Broadway and what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building in the centre of the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got developed in place of the demolished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building at the centre of the green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a compass tell me which side of the Fulham Road was Fulham Court built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last two men punished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poet's more famous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gardener?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old name of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described it in the early eighteenth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were the compass directions for reaching the green's stocks and whipping 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site were the pond was used to build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did all these houses get demolished?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was the whipping post last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horse and boar was mentioned what was the third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buildings on Parsons Green had been divided from larger buildings originating in which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filled in the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was the name of the Lodge that was also associated with the same gardener?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Which profession were the houses mainly consisting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animals were released to their owners on payment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was found opposite the parish in which stray animals were kept?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Hamlet</dc:title>
  <dcterms:created xsi:type="dcterms:W3CDTF">2021-10-11T19:23:19Z</dcterms:created>
  <dcterms:modified xsi:type="dcterms:W3CDTF">2021-10-11T19:23:19Z</dcterms:modified>
</cp:coreProperties>
</file>