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Other Side Of The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shelter or protection from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search,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Honor's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 of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location of Island 365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Honor's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regulation requiring people to stay indoors between specified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of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mentally ill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prepare and use land for crops and gardening</w:t>
            </w:r>
          </w:p>
        </w:tc>
      </w:tr>
    </w:tbl>
    <w:p>
      <w:pPr>
        <w:pStyle w:val="WordBankMedium"/>
      </w:pPr>
      <w:r>
        <w:t xml:space="preserve">   lunatic    </w:t>
      </w:r>
      <w:r>
        <w:t xml:space="preserve">   HonorGreenspoon    </w:t>
      </w:r>
      <w:r>
        <w:t xml:space="preserve">   curfew    </w:t>
      </w:r>
      <w:r>
        <w:t xml:space="preserve">   Pamela    </w:t>
      </w:r>
      <w:r>
        <w:t xml:space="preserve">   TranquilSea    </w:t>
      </w:r>
      <w:r>
        <w:t xml:space="preserve">   asylum    </w:t>
      </w:r>
      <w:r>
        <w:t xml:space="preserve">   AllegraGoodman    </w:t>
      </w:r>
      <w:r>
        <w:t xml:space="preserve">   Earthmother    </w:t>
      </w:r>
      <w:r>
        <w:t xml:space="preserve">   quest    </w:t>
      </w:r>
      <w:r>
        <w:t xml:space="preserve">   cultivate    </w:t>
      </w:r>
      <w:r>
        <w:t xml:space="preserve">   HelixThompson    </w:t>
      </w:r>
      <w:r>
        <w:t xml:space="preserve">  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Other Side Of The Island</dc:title>
  <dcterms:created xsi:type="dcterms:W3CDTF">2021-10-11T19:22:20Z</dcterms:created>
  <dcterms:modified xsi:type="dcterms:W3CDTF">2021-10-11T19:22:20Z</dcterms:modified>
</cp:coreProperties>
</file>