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Other Side of The 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missing in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Sade and femi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Sades main bully?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was the place called that you go to when you have tryed to enter the country illegally?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did their dad go on a hunger strike?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Sades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left them alone in the air port?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school did Sade go to in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Sade and Femi get to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is Sade?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theme in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went missing?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put them in danger at the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Sades and Femis auntys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kids did Folan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Other Side of The Truth</dc:title>
  <dcterms:created xsi:type="dcterms:W3CDTF">2021-10-11T19:22:38Z</dcterms:created>
  <dcterms:modified xsi:type="dcterms:W3CDTF">2021-10-11T19:22:38Z</dcterms:modified>
</cp:coreProperties>
</file>