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Other Side of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Femi get from his dad as a present? 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Marcia is considered to be the ________ ____ at her school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else is Mrs Bankole smuggling into England other then Sade &amp; Femi?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were Sade and Femi left by Mrs Bankole?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"Sade printed ________. Femi's feet stop jiggling. It was their mother's family name." pg 73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detention centre Folarin Solaja was in called?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Sade and Femi went to the airport with Mrs Bankole. What was Sade's fake name?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Sade's Uncle Dele work? (18)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While Folarin Solaja was in the detention centre, as a form of protesting he went on a... (12)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Sade took her father's case public. What would start happening if something bad were to happen to Folarin Solaja?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Sade's life has changed forever. What terrifying and traumatic event happened?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Marcia bullied Sade. She made an assumption about Sade that was wrong. Marcia made Sade feel...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does Papa come "home"?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Femi became ______ and quiet as his way of dealing with his "new life"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refugee lawyer that Mama Appiah brings the children to. He manages to get temporary admission in England for them? (8)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Other Side of Truth</dc:title>
  <dcterms:created xsi:type="dcterms:W3CDTF">2021-10-11T19:22:41Z</dcterms:created>
  <dcterms:modified xsi:type="dcterms:W3CDTF">2021-10-11T19:22:41Z</dcterms:modified>
</cp:coreProperties>
</file>