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Other Side of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is she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her farther being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bullying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her Foster parents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city is close to their village in Nigeria?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she escape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main character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her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Language called Sade can also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city did she escape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uncle Tunde work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her brother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Shop does she steal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Sade Father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works for the Refugee Council?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Police find them in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her only friend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happened to her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her school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Emergency Social Worker?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Other Side of Truth</dc:title>
  <dcterms:created xsi:type="dcterms:W3CDTF">2021-10-11T19:22:45Z</dcterms:created>
  <dcterms:modified xsi:type="dcterms:W3CDTF">2021-10-11T19:22:45Z</dcterms:modified>
</cp:coreProperties>
</file>