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Side of 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On page 81 what was the name of the woman who said, “Cry and let it out”?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refugee lawyer? (Page 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What number is in the news guy’s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What was the name of the place where Sade’s father was being detained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What country did Sade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page 195 what did Sade call Marcia and Donna after she read the card that her class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What is one major theme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What was the language Sade was going to answer a call with? (Page 78)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What was the name of the place where Sade’s father was being detained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Who was the bully that bullied Sade?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company did Folarin Solaja write for? (Page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What was Sade’s fathers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On page 182, in papa’s story was type of animal was hungry?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page 54 what did Sade refer the homeless guy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Where was Sade living before her mother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What was the surname Sade lied about for safety? (Page 73)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 Truth</dc:title>
  <dcterms:created xsi:type="dcterms:W3CDTF">2021-10-11T19:22:50Z</dcterms:created>
  <dcterms:modified xsi:type="dcterms:W3CDTF">2021-10-11T19:22:50Z</dcterms:modified>
</cp:coreProperties>
</file>