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Marcia ask Sade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"Even the best cooking pot will not produce the food all by itself" is a proverb said to be used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their first foster parents surnames?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Sade refer to as Darth Vadar?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their real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Sade's most prized possession at the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 Bankole does this at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their story get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word that shook Sade the most?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main bullies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their uncle that goes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Femi craves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nationality was the man that was with them right through to Heathrow?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Sade uses instead of their real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scariest thing in Sade's world</w:t>
            </w:r>
          </w:p>
        </w:tc>
      </w:tr>
    </w:tbl>
    <w:p>
      <w:pPr>
        <w:pStyle w:val="WordBankMedium"/>
      </w:pPr>
      <w:r>
        <w:t xml:space="preserve">   Fish and Chips    </w:t>
      </w:r>
      <w:r>
        <w:t xml:space="preserve">   Abandons the kids    </w:t>
      </w:r>
      <w:r>
        <w:t xml:space="preserve">   Uncle Dele    </w:t>
      </w:r>
      <w:r>
        <w:t xml:space="preserve">   Marcia and Donna    </w:t>
      </w:r>
      <w:r>
        <w:t xml:space="preserve">   Handmade bag     </w:t>
      </w:r>
      <w:r>
        <w:t xml:space="preserve">   The man in the alley     </w:t>
      </w:r>
      <w:r>
        <w:t xml:space="preserve">   Adewale    </w:t>
      </w:r>
      <w:r>
        <w:t xml:space="preserve">   Solaja    </w:t>
      </w:r>
      <w:r>
        <w:t xml:space="preserve">   Refugee    </w:t>
      </w:r>
      <w:r>
        <w:t xml:space="preserve">   turquoise lighter    </w:t>
      </w:r>
      <w:r>
        <w:t xml:space="preserve">   Police    </w:t>
      </w:r>
      <w:r>
        <w:t xml:space="preserve">   King    </w:t>
      </w:r>
      <w:r>
        <w:t xml:space="preserve">   7 o'clock news    </w:t>
      </w:r>
      <w:r>
        <w:t xml:space="preserve">   American    </w:t>
      </w:r>
      <w:r>
        <w:t xml:space="preserve">   Their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Truth</dc:title>
  <dcterms:created xsi:type="dcterms:W3CDTF">2021-10-11T19:22:52Z</dcterms:created>
  <dcterms:modified xsi:type="dcterms:W3CDTF">2021-10-11T19:22:52Z</dcterms:modified>
</cp:coreProperties>
</file>