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Other Side of the Fence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Death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woman with Hitler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not supportive of fathers promotion?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Butlers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war was being fought when Bruno moved to Auschwitz?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Jews have to wear in the camp?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Boy who is Friends with a Jew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Young Boy who is Bruno's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Lieutenant that is always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Fury's Right Hand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tutors Bruno and Gretel?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Bruno's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Gretel like to play with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Other Side of the Fence </dc:title>
  <dcterms:created xsi:type="dcterms:W3CDTF">2021-10-11T19:23:09Z</dcterms:created>
  <dcterms:modified xsi:type="dcterms:W3CDTF">2021-10-11T19:23:09Z</dcterms:modified>
</cp:coreProperties>
</file>