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Other Victims"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flees his/her country in search of safety in times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the German Schutzstaffe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euthanasia program directed against the physically and mentally handicapped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prisoners were forced to wear various colored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always a camp political prisoners like communists or socialists. Existed for 12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abbreviation for Hitler's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Communists and Socialist parties that still resisted the Nazi party were taken to concentration camps during 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Offspring of German mothers and African soldiers brought in during the French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Nazi euphemism for deportation and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Mobile killing squads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fenced in area of a city in which the Jews were forced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continued to hold meetings and practice their religion even after it was outlawed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 major camps designed and built for the sole purpose of killing Jews.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"Cleansed of Jews"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Large, sealed rooms (usually with shower nozzles) used for murdering prisoners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oven designed to be big enough to burn dead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developed as an insecticide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Sturmabteilung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Gypsy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Jews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Other Victims" crossword</dc:title>
  <dcterms:created xsi:type="dcterms:W3CDTF">2021-10-12T20:18:02Z</dcterms:created>
  <dcterms:modified xsi:type="dcterms:W3CDTF">2021-10-12T20:18:02Z</dcterms:modified>
</cp:coreProperties>
</file>