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Other Wes Moore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The Murphy Homes Projects    </w:t>
      </w:r>
      <w:r>
        <w:t xml:space="preserve">   Woody    </w:t>
      </w:r>
      <w:r>
        <w:t xml:space="preserve">   Nikki    </w:t>
      </w:r>
      <w:r>
        <w:t xml:space="preserve">   The Other Wes Moore    </w:t>
      </w:r>
      <w:r>
        <w:t xml:space="preserve">   Mary    </w:t>
      </w:r>
      <w:r>
        <w:t xml:space="preserve">   Drugs    </w:t>
      </w:r>
      <w:r>
        <w:t xml:space="preserve">   Injustice    </w:t>
      </w:r>
      <w:r>
        <w:t xml:space="preserve">   Discipline v.s Violence    </w:t>
      </w:r>
      <w:r>
        <w:t xml:space="preserve">   Race &amp; Inequality    </w:t>
      </w:r>
      <w:r>
        <w:t xml:space="preserve">   Inclusion v.s Exclusion    </w:t>
      </w:r>
      <w:r>
        <w:t xml:space="preserve">   Family    </w:t>
      </w:r>
      <w:r>
        <w:t xml:space="preserve">   Friendship    </w:t>
      </w:r>
      <w:r>
        <w:t xml:space="preserve">   Poverty    </w:t>
      </w:r>
      <w:r>
        <w:t xml:space="preserve">   Military School    </w:t>
      </w:r>
      <w:r>
        <w:t xml:space="preserve">   Prison    </w:t>
      </w:r>
      <w:r>
        <w:t xml:space="preserve">   Baltimore    </w:t>
      </w:r>
      <w:r>
        <w:t xml:space="preserve">   Wes Moore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Other Wes Moore</dc:title>
  <dcterms:created xsi:type="dcterms:W3CDTF">2021-10-11T19:23:07Z</dcterms:created>
  <dcterms:modified xsi:type="dcterms:W3CDTF">2021-10-11T19:23:07Z</dcterms:modified>
</cp:coreProperties>
</file>