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Wes Moore Vocabulary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single our as important, to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Excuse, overlook,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and observable; not secret or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fill with fear; scare using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Completely unordered, unpredictable, and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disarray; extremely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Front of a building or superficial appearance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long, passionate, violent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Gloomy, dark,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reveal unknown information or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outline inorder to separate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furious or 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of approximately the same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Recurring in scattered or unpredicatable instances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neatly combed or put together;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lasting a very brief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air of superiority or self-satisfaction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Incredibly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Susceptible to criticism, persuasion, or temptation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an abundant supply of money or possessions of value; well-off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Clueless; being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 simplicity; unexperienced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Wes Moore Vocabulary 2017</dc:title>
  <dcterms:created xsi:type="dcterms:W3CDTF">2021-10-11T19:21:54Z</dcterms:created>
  <dcterms:modified xsi:type="dcterms:W3CDTF">2021-10-11T19:21:54Z</dcterms:modified>
</cp:coreProperties>
</file>