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Other White Meat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Bratwurst    </w:t>
      </w:r>
      <w:r>
        <w:t xml:space="preserve">   Ham    </w:t>
      </w:r>
      <w:r>
        <w:t xml:space="preserve">   Tender Loin    </w:t>
      </w:r>
      <w:r>
        <w:t xml:space="preserve">   Side    </w:t>
      </w:r>
      <w:r>
        <w:t xml:space="preserve">   Scrapple    </w:t>
      </w:r>
      <w:r>
        <w:t xml:space="preserve">   Sausage    </w:t>
      </w:r>
      <w:r>
        <w:t xml:space="preserve">   Fried Rice    </w:t>
      </w:r>
      <w:r>
        <w:t xml:space="preserve">   Roll    </w:t>
      </w:r>
      <w:r>
        <w:t xml:space="preserve">   Loin    </w:t>
      </w:r>
      <w:r>
        <w:t xml:space="preserve">   Chop    </w:t>
      </w:r>
      <w:r>
        <w:t xml:space="preserve">   Cracklins    </w:t>
      </w:r>
      <w:r>
        <w:t xml:space="preserve">   Bacon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Other White Meat</dc:title>
  <dcterms:created xsi:type="dcterms:W3CDTF">2021-10-11T19:22:18Z</dcterms:created>
  <dcterms:modified xsi:type="dcterms:W3CDTF">2021-10-11T19:22:18Z</dcterms:modified>
</cp:coreProperties>
</file>