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group consisting of parents and children living together in a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tower or other structure containing a beacon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thread for catching fish, birds,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gesture, action, or sound that is used to convey information or instructions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anchored float serving as a navigation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container used for holding and pouring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floating without being either moored or steered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vessel larger than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object that sounds a clear musical note when struck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Otter</dc:title>
  <dcterms:created xsi:type="dcterms:W3CDTF">2021-10-11T19:21:46Z</dcterms:created>
  <dcterms:modified xsi:type="dcterms:W3CDTF">2021-10-11T19:21:46Z</dcterms:modified>
</cp:coreProperties>
</file>