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Ottoman Empire.</w:t>
      </w:r>
    </w:p>
    <w:p>
      <w:pPr>
        <w:pStyle w:val="Questions"/>
      </w:pPr>
      <w:r>
        <w:t xml:space="preserve">1. KNBSLAA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EOUPER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EKRYUT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BRSAA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FAERNC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SSRUIA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MDNSAO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MNASO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USALTN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IAHZG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EGUNOWPDR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TMMEEH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LTCOICFN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AHDJI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AYRMIITL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MLASI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ALBYI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Ottoman Empire.</dc:title>
  <dcterms:created xsi:type="dcterms:W3CDTF">2021-10-11T19:23:05Z</dcterms:created>
  <dcterms:modified xsi:type="dcterms:W3CDTF">2021-10-11T19:23:05Z</dcterms:modified>
</cp:coreProperties>
</file>