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Ottoman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Ottoman Empire took a lot of: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Ottoman Empire was very: (adjective)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travels with no permanent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Ottoman Empire was around for a very (blank)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Ottoman leader who conquered Istanbul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empire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Capitol of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Military  uses this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ottoman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of Muslim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warrior, raiders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Ottoman Empire</dc:title>
  <dcterms:created xsi:type="dcterms:W3CDTF">2021-10-11T19:21:50Z</dcterms:created>
  <dcterms:modified xsi:type="dcterms:W3CDTF">2021-10-11T19:21:50Z</dcterms:modified>
</cp:coreProperties>
</file>