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Ousiders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Roberts friends call him?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shot and killed by a cop?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we're the 'good' kids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Why did Johnny get burned?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Ponyboys eldest brothers nick name?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book dose Johnny read during the time they were gone?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they call Ponyboy and his gang?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Whos was Steves bestfriend?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Johnny Cade accused of?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Cherry tell pony about the Socs that were diffrent from the greasers?</w:t>
            </w:r>
          </w:p>
        </w:tc>
      </w:tr>
    </w:tbl>
    <w:p>
      <w:pPr>
        <w:pStyle w:val="WordBankSmall"/>
      </w:pPr>
      <w:r>
        <w:t xml:space="preserve">   Bob    </w:t>
      </w:r>
      <w:r>
        <w:t xml:space="preserve">   Greasers    </w:t>
      </w:r>
      <w:r>
        <w:t xml:space="preserve">   Socs    </w:t>
      </w:r>
      <w:r>
        <w:t xml:space="preserve">   Darry    </w:t>
      </w:r>
      <w:r>
        <w:t xml:space="preserve">   Dallas     </w:t>
      </w:r>
      <w:r>
        <w:t xml:space="preserve">   Sodapop    </w:t>
      </w:r>
      <w:r>
        <w:t xml:space="preserve">   Saving kids    </w:t>
      </w:r>
      <w:r>
        <w:t xml:space="preserve">   Murder    </w:t>
      </w:r>
      <w:r>
        <w:t xml:space="preserve">   Values    </w:t>
      </w:r>
      <w:r>
        <w:t xml:space="preserve">   Gone with the 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Ousiders </dc:title>
  <dcterms:created xsi:type="dcterms:W3CDTF">2021-10-11T19:22:22Z</dcterms:created>
  <dcterms:modified xsi:type="dcterms:W3CDTF">2021-10-11T19:22:22Z</dcterms:modified>
</cp:coreProperties>
</file>