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Ousiders Character Analysis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Sodapop's horse that was sold when he was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Two-Bit's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higher class people in town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lower class people known as in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known for having black fearful eyes and is best friends with Ponyboy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Two-Bits prize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only greaser of the gang who does not grease his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is known for looking very similar to his father besides his eye colour.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Sodapop's best friend since grade school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Ousiders Character Analysis Crossword Puzzle </dc:title>
  <dcterms:created xsi:type="dcterms:W3CDTF">2021-10-11T19:21:41Z</dcterms:created>
  <dcterms:modified xsi:type="dcterms:W3CDTF">2021-10-11T19:21:41Z</dcterms:modified>
</cp:coreProperties>
</file>