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Outdoor Code</w:t>
      </w:r>
    </w:p>
    <w:p>
      <w:pPr>
        <w:pStyle w:val="Questions"/>
      </w:pPr>
      <w:r>
        <w:t xml:space="preserve">1. ANLCE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OTOUDRO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ENNMRAS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AFUELRC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FREI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ENTCRDAOISE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AIVSRCNNTEOO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LWEEBO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OROTOUD ECDO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CBU UTOSC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RAINCAEM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Outdoor Code</dc:title>
  <dcterms:created xsi:type="dcterms:W3CDTF">2021-10-11T19:22:27Z</dcterms:created>
  <dcterms:modified xsi:type="dcterms:W3CDTF">2021-10-11T19:22:27Z</dcterms:modified>
</cp:coreProperties>
</file>