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Outfit Hit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 of shoe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our great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Story of a girl that lives on the 20th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4-non blonds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color of a girls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song about a storm comming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word for relax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Jimmy Buffett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Killed The kennedy's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Badest Man in the whole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 cheating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Outfit's Opening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Guns and Roses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you make up in your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travel suite case in the 50's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Song you have to spell to sing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Outfit Hit List</dc:title>
  <dcterms:created xsi:type="dcterms:W3CDTF">2021-10-11T19:21:38Z</dcterms:created>
  <dcterms:modified xsi:type="dcterms:W3CDTF">2021-10-11T19:21:38Z</dcterms:modified>
</cp:coreProperties>
</file>