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Outiders Ch.1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estimation in which a person or thing is held, especially by the community or the public generally.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satisfied or happy, with what one is or has; not wanting more or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happen; take place; come to pass: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phrase or reduced form used to represent a larger, more complex idea, situation, set of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capability of starting, operating, moving, etc.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menacingly wild, savage, or hostile.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hit or punch somebody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inclined to suspect, especially inclined to suspect evil; distrustful.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carefully at or over; view closely and critically.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fathomed measured; or not able to be completely understood;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agitated or distressed; not disrupted.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Outiders Ch.1</dc:title>
  <dcterms:created xsi:type="dcterms:W3CDTF">2021-10-11T19:22:54Z</dcterms:created>
  <dcterms:modified xsi:type="dcterms:W3CDTF">2021-10-11T19:22:54Z</dcterms:modified>
</cp:coreProperties>
</file>