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Outlaws of the Wild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Baby Face Nelson    </w:t>
      </w:r>
      <w:r>
        <w:t xml:space="preserve">   Pretty Boy Floyd    </w:t>
      </w:r>
      <w:r>
        <w:t xml:space="preserve">   Big Nose Kate    </w:t>
      </w:r>
      <w:r>
        <w:t xml:space="preserve">   Wyatt Earp    </w:t>
      </w:r>
      <w:r>
        <w:t xml:space="preserve">   Calamity Jane    </w:t>
      </w:r>
      <w:r>
        <w:t xml:space="preserve">   Sundance Kid    </w:t>
      </w:r>
      <w:r>
        <w:t xml:space="preserve">   Butch Cassidy    </w:t>
      </w:r>
      <w:r>
        <w:t xml:space="preserve">   Curly Bill    </w:t>
      </w:r>
      <w:r>
        <w:t xml:space="preserve">   Doc Holiday    </w:t>
      </w:r>
      <w:r>
        <w:t xml:space="preserve">   Pat Garrett    </w:t>
      </w:r>
      <w:r>
        <w:t xml:space="preserve">   John Wesley Hardin    </w:t>
      </w:r>
      <w:r>
        <w:t xml:space="preserve">   Jesse James    </w:t>
      </w:r>
      <w:r>
        <w:t xml:space="preserve">   Billy the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Outlaws of the Wild West</dc:title>
  <dcterms:created xsi:type="dcterms:W3CDTF">2021-10-11T19:22:33Z</dcterms:created>
  <dcterms:modified xsi:type="dcterms:W3CDTF">2021-10-11T19:22:33Z</dcterms:modified>
</cp:coreProperties>
</file>