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Outliers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put this in, you will get 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to reduce the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have an edge on someone you have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for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requires a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are extremely smart and no one else can compare, you are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 this sport with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get from previous generations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put effort in, you will receive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rock band from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time you have to spend to become a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this sport with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background/where your are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live in this with people you know and try to keep it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test used to record your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win the lottery, you are 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Outliers Crossword</dc:title>
  <dcterms:created xsi:type="dcterms:W3CDTF">2021-10-11T19:22:59Z</dcterms:created>
  <dcterms:modified xsi:type="dcterms:W3CDTF">2021-10-11T19:22:59Z</dcterms:modified>
</cp:coreProperties>
</file>