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 Circle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 in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rings which Elder Roy explains to the men at the sacred fire of the way that their communities are set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Pete feels __________ during the Feeling Cards Ceremony for not being there for his mother when she needed him the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Pete and Joey’s Mother.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younger brother of Pete.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used to clear minds and a time when members are able to ask the Creator for help with aspects of their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was seen in Pete by Violet when he opened up during the Feeling Cards portion of the Warrior Program in week five.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Ultimately, what Pete needs to get through the Warrior Program and realize that he is able to make a difference in other people’s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time where members of the Warrior Program come together to cleanse and heal the body, mind, emotions and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 realizes that he has had a __________ ___________ on his brother Joey which encourages him to seek help and rehabilitation.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mother’s boyfriend and the one that Pete shoots to land him in jail.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used to better understand and connect with their past to realize how their families have had an influence and affected them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Pete is enrolled in _________ _________ at the Stan Daniels Healing Center.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main theme throughout the novel that eventually lands Pete in trouble and sends him to jail.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Pete that he does not want others to see so he hides it with a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 Circle</dc:title>
  <dcterms:created xsi:type="dcterms:W3CDTF">2021-10-11T19:21:59Z</dcterms:created>
  <dcterms:modified xsi:type="dcterms:W3CDTF">2021-10-11T19:21:59Z</dcterms:modified>
</cp:coreProperties>
</file>