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 Groove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wreck    </w:t>
      </w:r>
      <w:r>
        <w:t xml:space="preserve">   straightaways    </w:t>
      </w:r>
      <w:r>
        <w:t xml:space="preserve">   racetrack    </w:t>
      </w:r>
      <w:r>
        <w:t xml:space="preserve">   racecar    </w:t>
      </w:r>
      <w:r>
        <w:t xml:space="preserve">   motorsports    </w:t>
      </w:r>
      <w:r>
        <w:t xml:space="preserve">   modifications    </w:t>
      </w:r>
      <w:r>
        <w:t xml:space="preserve">   engine    </w:t>
      </w:r>
      <w:r>
        <w:t xml:space="preserve">   drivers    </w:t>
      </w:r>
      <w:r>
        <w:t xml:space="preserve">   asphalt    </w:t>
      </w:r>
      <w:r>
        <w:t xml:space="preserve">   announcer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 Groove</dc:title>
  <dcterms:created xsi:type="dcterms:W3CDTF">2021-10-11T19:22:01Z</dcterms:created>
  <dcterms:modified xsi:type="dcterms:W3CDTF">2021-10-11T19:22:01Z</dcterms:modified>
</cp:coreProperties>
</file>