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Outsiders    </w:t>
      </w:r>
      <w:r>
        <w:t xml:space="preserve">   Cherry    </w:t>
      </w:r>
      <w:r>
        <w:t xml:space="preserve">   Manslaughter    </w:t>
      </w:r>
      <w:r>
        <w:t xml:space="preserve">   S.E Hilton    </w:t>
      </w:r>
      <w:r>
        <w:t xml:space="preserve">   Rumbles    </w:t>
      </w:r>
      <w:r>
        <w:t xml:space="preserve">   Hospitals    </w:t>
      </w:r>
      <w:r>
        <w:t xml:space="preserve">   Bob    </w:t>
      </w:r>
      <w:r>
        <w:t xml:space="preserve">   Church    </w:t>
      </w:r>
      <w:r>
        <w:t xml:space="preserve">   Darry    </w:t>
      </w:r>
      <w:r>
        <w:t xml:space="preserve">   Fire    </w:t>
      </w:r>
      <w:r>
        <w:t xml:space="preserve">   Gangs    </w:t>
      </w:r>
      <w:r>
        <w:t xml:space="preserve">   Greasers    </w:t>
      </w:r>
      <w:r>
        <w:t xml:space="preserve">   Johnny    </w:t>
      </w:r>
      <w:r>
        <w:t xml:space="preserve">   Murder    </w:t>
      </w:r>
      <w:r>
        <w:t xml:space="preserve">   Nightly Double    </w:t>
      </w:r>
      <w:r>
        <w:t xml:space="preserve">   Pony    </w:t>
      </w:r>
      <w:r>
        <w:t xml:space="preserve">   Socs    </w:t>
      </w:r>
      <w:r>
        <w:t xml:space="preserve">  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</dc:title>
  <dcterms:created xsi:type="dcterms:W3CDTF">2021-10-11T19:23:18Z</dcterms:created>
  <dcterms:modified xsi:type="dcterms:W3CDTF">2021-10-11T19:23:18Z</dcterms:modified>
</cp:coreProperties>
</file>