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OUTSIDER    </w:t>
      </w:r>
      <w:r>
        <w:t xml:space="preserve">   TWOBIT    </w:t>
      </w:r>
      <w:r>
        <w:t xml:space="preserve">   GANG    </w:t>
      </w:r>
      <w:r>
        <w:t xml:space="preserve">   RODEO    </w:t>
      </w:r>
      <w:r>
        <w:t xml:space="preserve">   HIGH-CLASS    </w:t>
      </w:r>
      <w:r>
        <w:t xml:space="preserve">   PONYBOY    </w:t>
      </w:r>
      <w:r>
        <w:t xml:space="preserve">   SOCS    </w:t>
      </w:r>
      <w:r>
        <w:t xml:space="preserve">   GREASER    </w:t>
      </w:r>
      <w:r>
        <w:t xml:space="preserve">   MARCIA    </w:t>
      </w:r>
      <w:r>
        <w:t xml:space="preserve">   JUMP    </w:t>
      </w:r>
      <w:r>
        <w:t xml:space="preserve">   MUSTANG    </w:t>
      </w:r>
      <w:r>
        <w:t xml:space="preserve">   SWITCHBLADE    </w:t>
      </w:r>
      <w:r>
        <w:t xml:space="preserve">   CHERRY    </w:t>
      </w:r>
      <w:r>
        <w:t xml:space="preserve">   SODA    </w:t>
      </w:r>
      <w:r>
        <w:t xml:space="preserve">   DARRY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 Crossword</dc:title>
  <dcterms:created xsi:type="dcterms:W3CDTF">2021-10-11T19:22:10Z</dcterms:created>
  <dcterms:modified xsi:type="dcterms:W3CDTF">2021-10-11T19:22:10Z</dcterms:modified>
</cp:coreProperties>
</file>